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书名：人体系统解剖学自测习题集  第2版</w:t>
      </w:r>
    </w:p>
    <w:p>
      <w:r>
        <w:t>作者：高殿帅，陈幽婷主编；刘艺萍，张彭三，徐铁军编者</w:t>
      </w:r>
    </w:p>
    <w:p>
      <w:r>
        <w:t>出版社：上海：第二军医大学出版社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人体系统解剖学自测习题集  第2版 评论地址：https://www.jiaokey.com/book/detail/11647840.html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