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书名：900 MW压水堆核电站系统与设备  下</w:t>
      </w:r>
    </w:p>
    <w:p>
      <w:r>
        <w:t>作者：广东核电培训中心编</w:t>
      </w:r>
    </w:p>
    <w:p>
      <w:r>
        <w:t>出版社：北京:原子能出版社,2005.03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900 MW压水堆核电站系统与设备  下 评论地址：https://www.jiaokey.com/book/detail/11647833.html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