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陕西省名老中医经验荟萃  第6辑</w:t>
      </w:r>
    </w:p>
    <w:p>
      <w:r>
        <w:rPr>
          <w:rFonts w:ascii="宋体" w:hAnsi="宋体" w:eastAsia="宋体"/>
          <w:sz w:val="24"/>
        </w:rPr>
        <w:t>杨世兴，苏荣彪主编；陕西省中医管理局，陕西省中医药学会，陕西省中医药研究院编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陕西省名老中医经验荟萃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杨世兴，苏荣彪主编；陕西省中医管理局，陕西省中医药学会，陕西省中医药研究院编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 地点: 陕西省 年代: 现代) 中医师(学科: 简介 地点: 陕西省 年代: 现代) 中医学临床 中医师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本书出售、求购地址：https://www.jiaokey.com/book/detail/11647827.html</w:t>
      </w:r>
    </w:p>
    <w:p>
      <w:r>
        <w:t>更多相关图书推荐：https://www.jiaokey.com</w:t>
      </w:r>
    </w:p>
    <w:p>
      <w:r>
        <w:t>杨世兴，苏荣彪主编；陕西省中医管理局，陕西省中医药学会，陕西省中医药研究院编 其他作品：https://www.jiaokey.com/tag/杨世兴，苏荣彪主编；陕西省中医管理局，陕西省中医药学会，陕西省中医药研究院编.html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关键词搜索：https://www.jiaokey.com/tag/中医学临床(学科: 经验 地点: 陕西省 年代: 现代) 中医师(学科: 简介 地点: 陕西省 年代: 现代) 中医学临床 中医师.html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