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制导炸弹</w:t>
      </w:r>
    </w:p>
    <w:p>
      <w:r>
        <w:rPr>
          <w:rFonts w:ascii="宋体" w:hAnsi="宋体" w:eastAsia="宋体"/>
          <w:sz w:val="24"/>
        </w:rPr>
        <w:t>王玉祥，刘藻珍，胡景林编著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制导炸弹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王玉祥，刘藻珍，胡景林编著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本书出售、求购地址：https://www.jiaokey.com/book/detail/11647824.html</w:t>
      </w:r>
    </w:p>
    <w:p>
      <w:r>
        <w:t>更多相关图书推荐：https://www.jiaokey.com</w:t>
      </w:r>
    </w:p>
    <w:p>
      <w:r>
        <w:t>王玉祥，刘藻珍，胡景林编著 其他作品：https://www.jiaokey.com/tag/王玉祥，刘藻珍，胡景林编著.html</w:t>
      </w:r>
    </w:p>
    <w:p>
      <w:r>
        <w:t>北京市：兵器工业出版社 出版图书：https://www.jiaokey.com/tag/北京市：兵器工业出版社.html</w:t>
      </w:r>
    </w:p>
    <w:p>
      <w:r>
        <w:t>关键词搜索：https://www.jiaokey.com/tag/制导炸弹.html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