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装甲装备常用机构及零部件的设计与分析</w:t>
      </w:r>
    </w:p>
    <w:p>
      <w:r>
        <w:rPr>
          <w:rFonts w:ascii="宋体" w:hAnsi="宋体" w:eastAsia="宋体"/>
          <w:sz w:val="24"/>
        </w:rPr>
        <w:t>马德军，陈亚宁编著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装甲装备常用机构及零部件的设计与分析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马德军，陈亚宁编著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本书出售、求购地址：https://www.jiaokey.com/book/detail/11647821.html</w:t>
      </w:r>
    </w:p>
    <w:p>
      <w:r>
        <w:t>更多相关图书推荐：https://www.jiaokey.com</w:t>
      </w:r>
    </w:p>
    <w:p>
      <w:r>
        <w:t>马德军，陈亚宁编著 其他作品：https://www.jiaokey.com/tag/马德军，陈亚宁编著.html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关键词搜索：https://www.jiaokey.com/tag/装甲装备常用机构及零部件的设计与分析.html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