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书名：数字测绘技术与数字交通建设  第二届全国交通工程测量学术研讨会论文选编</w:t>
      </w:r>
    </w:p>
    <w:p>
      <w:r>
        <w:t>作者：周立，高成发，孔毅主编；淮海工学院空间信息科学系等编辑</w:t>
      </w:r>
    </w:p>
    <w:p>
      <w:r>
        <w:t>出版社：西安：西安地图出版社</w:t>
      </w:r>
    </w:p>
    <w:p>
      <w:r>
        <w:t>出版日期：2005.04</w:t>
      </w:r>
    </w:p>
    <w:p>
      <w:r>
        <w:t>总页数：312</w:t>
      </w:r>
    </w:p>
    <w:p>
      <w:r>
        <w:t>更多请访问教客网: www.jiaokey.com</w:t>
      </w:r>
    </w:p>
    <w:p>
      <w:r>
        <w:t>数字测绘技术与数字交通建设  第二届全国交通工程测量学术研讨会论文选编 评论地址：https://www.jiaokey.com/book/detail/11647814.html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