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书名：传感器简明手册及应用电路  温度传感器分册  上</w:t>
      </w:r>
    </w:p>
    <w:p>
      <w:r>
        <w:t>作者：刘畅生等编著</w:t>
      </w:r>
    </w:p>
    <w:p>
      <w:r>
        <w:t>出版社：西安：西安电子科技大学出版社</w:t>
      </w:r>
    </w:p>
    <w:p>
      <w:r>
        <w:t>出版日期：2005.11</w:t>
      </w:r>
    </w:p>
    <w:p>
      <w:r>
        <w:t>总页数：374</w:t>
      </w:r>
    </w:p>
    <w:p>
      <w:r>
        <w:t>更多请访问教客网: www.jiaokey.com</w:t>
      </w:r>
    </w:p>
    <w:p>
      <w:r>
        <w:t>传感器简明手册及应用电路  温度传感器分册  上 评论地址：https://www.jiaokey.com/book/detail/11647811.html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