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书名：最新版21世纪高等学校导学与导考教材  概率论与数理统计学习辅导</w:t>
      </w:r>
    </w:p>
    <w:p>
      <w:r>
        <w:t>作者：贺兴时，薛红，刘宣会编</w:t>
      </w:r>
    </w:p>
    <w:p>
      <w:r>
        <w:t>出版社：西安：陕西科学技术出版社</w:t>
      </w:r>
    </w:p>
    <w:p>
      <w:r>
        <w:t>出版日期：2005.08</w:t>
      </w:r>
    </w:p>
    <w:p>
      <w:r>
        <w:t>总页数：258</w:t>
      </w:r>
    </w:p>
    <w:p>
      <w:r>
        <w:t>更多请访问教客网: www.jiaokey.com</w:t>
      </w:r>
    </w:p>
    <w:p>
      <w:r>
        <w:t>最新版21世纪高等学校导学与导考教材  概率论与数理统计学习辅导 评论地址：https://www.jiaokey.com/book/detail/11647799.html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