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书名：建筑效果图快速表现技法</w:t>
      </w:r>
    </w:p>
    <w:p>
      <w:r>
        <w:t>作者：朱瑾编著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建筑效果图快速表现技法 评论地址：https://www.jiaokey.com/book/detail/11647797.html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