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书名：申领机动车驾驶证考试培训教材</w:t>
      </w:r>
    </w:p>
    <w:p>
      <w:r>
        <w:t>作者：机动车驾驶技术教材编写组编</w:t>
      </w:r>
    </w:p>
    <w:p>
      <w:r>
        <w:t>出版社：广州：广东经济出版社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申领机动车驾驶证考试培训教材 评论地址：https://www.jiaokey.com/book/detail/11647776.html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