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书名：中国家居视听墙空间设计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中国家居视听墙空间设计 评论地址：https://www.jiaokey.com/book/detail/11647763.html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