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力学题解方法</w:t>
      </w:r>
    </w:p>
    <w:p>
      <w:r>
        <w:rPr>
          <w:rFonts w:ascii="宋体" w:hAnsi="宋体" w:eastAsia="宋体"/>
          <w:sz w:val="24"/>
        </w:rPr>
        <w:t>聂清香，李淑风，朱俊孔编著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力学题解方法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聂清香，李淑风，朱俊孔编著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力学(学科: 高等学校 学科: 解题) 力学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本书出售、求购地址：https://www.jiaokey.com/book/detail/11647757.html</w:t>
      </w:r>
    </w:p>
    <w:p>
      <w:r>
        <w:t>更多相关图书推荐：https://www.jiaokey.com</w:t>
      </w:r>
    </w:p>
    <w:p>
      <w:r>
        <w:t>聂清香，李淑风，朱俊孔编著 其他作品：https://www.jiaokey.com/tag/聂清香，李淑风，朱俊孔编著.html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关键词搜索：https://www.jiaokey.com/tag/力学(学科: 高等学校 学科: 解题) 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