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关注精神障碍儿童和青少年 世界卫生组织指南 setting WHO directions</w:t>
      </w:r>
    </w:p>
    <w:p>
      <w:r>
        <w:rPr>
          <w:rFonts w:ascii="宋体" w:hAnsi="宋体" w:eastAsia="宋体"/>
          <w:sz w:val="24"/>
        </w:rPr>
        <w:t>郑毅，刘寰忠，崔永华译校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关注精神障碍儿童和青少年 世界卫生组织指南 setting WHO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郑毅，刘寰忠，崔永华译校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本书出售、求购地址：https://www.jiaokey.com/book/detail/11647753.html</w:t>
      </w:r>
    </w:p>
    <w:p>
      <w:r>
        <w:t>更多相关图书推荐：https://www.jiaokey.com</w:t>
      </w:r>
    </w:p>
    <w:p>
      <w:r>
        <w:t>郑毅，刘寰忠，崔永华译校 其他作品：https://www.jiaokey.com/tag/郑毅，刘寰忠，崔永华译校.html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关键词搜索：https://www.jiaokey.com/tag/关注精神障碍儿童和青少年 世界卫生组织指南 setting WHO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