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传承与跨越 公司发展史 history of CUC development</w:t>
      </w:r>
    </w:p>
    <w:p>
      <w:r>
        <w:rPr>
          <w:rFonts w:ascii="宋体" w:hAnsi="宋体" w:eastAsia="宋体"/>
          <w:sz w:val="24"/>
        </w:rPr>
        <w:t>中国联合工程公司编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传承与跨越 公司发展史 history of CUC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本书出售、求购地址：https://www.jiaokey.com/book/detail/11647743.html</w:t>
      </w:r>
    </w:p>
    <w:p>
      <w:r>
        <w:t>更多相关图书推荐：https://www.jiaokey.com</w:t>
      </w:r>
    </w:p>
    <w:p>
      <w:r>
        <w:t>中国联合工程公司编 其他作品：https://www.jiaokey.com/tag/中国联合工程公司编.html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关键词搜索：https://www.jiaokey.com/tag/传承与跨越 公司发展史 history of CUC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