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混凝土构造手册</w:t>
      </w:r>
    </w:p>
    <w:p>
      <w:r>
        <w:rPr>
          <w:rFonts w:ascii="宋体" w:hAnsi="宋体" w:eastAsia="宋体"/>
          <w:sz w:val="24"/>
        </w:rPr>
        <w:t>金德-巴尔考斯卡斯（Friedbert Kind-Barkauskas）等著；袁海贝贝等译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混凝土构造手册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金德-巴尔考斯卡斯（Friedbert Kind-Barkauskas）等著；袁海贝贝等译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本书出售、求购地址：https://www.jiaokey.com/book/detail/11647718.html</w:t>
      </w:r>
    </w:p>
    <w:p>
      <w:r>
        <w:t>更多相关图书推荐：https://www.jiaokey.com</w:t>
      </w:r>
    </w:p>
    <w:p>
      <w:r>
        <w:t>金德-巴尔考斯卡斯（Friedbert Kind-Barkauskas）等著；袁海贝贝等译 其他作品：https://www.jiaokey.com/tag/金德-巴尔考斯卡斯（Friedbert Kind-Barkauskas）等著；袁海贝贝等译.html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关键词搜索：https://www.jiaokey.com/tag/混凝土构造手册.html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