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10  自动化控制仪表安装工程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10  自动化控制仪表安装工程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本书出售、求购地址：https://www.jiaokey.com/book/detail/11647699.html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10  自动化控制仪表安装工程.html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