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常见消化系肿瘤诊疗指南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常见消化系肿瘤诊疗指南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关键词搜索：https://www.jiaokey.com/tag/常见消化系肿瘤诊疗指南.html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