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书名：手术室护理规程培训与试题</w:t>
      </w:r>
    </w:p>
    <w:p>
      <w:r>
        <w:t>作者：许晨耘，符林秋主编</w:t>
      </w:r>
    </w:p>
    <w:p>
      <w:r>
        <w:t>出版社：海口：海南出版社</w:t>
      </w:r>
    </w:p>
    <w:p>
      <w:r>
        <w:t>出版日期：2005.09</w:t>
      </w:r>
    </w:p>
    <w:p>
      <w:r>
        <w:t>总页数：268</w:t>
      </w:r>
    </w:p>
    <w:p>
      <w:r>
        <w:t>更多请访问教客网: www.jiaokey.com</w:t>
      </w:r>
    </w:p>
    <w:p>
      <w:r>
        <w:t>手术室护理规程培训与试题 评论地址：https://www.jiaokey.com/book/detail/11647669.html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