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高血压病中西医临床处置策略</w:t>
      </w:r>
    </w:p>
    <w:p>
      <w:r>
        <w:rPr>
          <w:rFonts w:ascii="宋体" w:hAnsi="宋体" w:eastAsia="宋体"/>
          <w:sz w:val="24"/>
        </w:rPr>
        <w:t>吴红金，李十红，秦淑兰主编；于雯等编著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高血压病中西医临床处置策略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吴红金，李十红，秦淑兰主编；于雯等编著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本书出售、求购地址：https://www.jiaokey.com/book/detail/11647646.html</w:t>
      </w:r>
    </w:p>
    <w:p>
      <w:r>
        <w:t>更多相关图书推荐：https://www.jiaokey.com</w:t>
      </w:r>
    </w:p>
    <w:p>
      <w:r>
        <w:t>吴红金，李十红，秦淑兰主编；于雯等编著 其他作品：https://www.jiaokey.com/tag/吴红金，李十红，秦淑兰主编；于雯等编著.html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关键词搜索：https://www.jiaokey.com/tag/高血压病中西医临床处置策略.html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