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书名：身边的威胁  漫谈人兽共患病</w:t>
      </w:r>
    </w:p>
    <w:p>
      <w:r>
        <w:t>作者：许兰文，杨斐主编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身边的威胁  漫谈人兽共患病 评论地址：https://www.jiaokey.com/book/detail/11647632.html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