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马文·H. 墨兹 诗意的城市 city as poetry</w:t>
      </w:r>
    </w:p>
    <w:p>
      <w:r>
        <w:rPr>
          <w:rFonts w:ascii="宋体" w:hAnsi="宋体" w:eastAsia="宋体"/>
          <w:sz w:val="24"/>
        </w:rPr>
        <w:t>（意）毛里齐奥·维塔编著；查群，薛斌译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马文·H. 墨兹 诗意的城市 city as 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（意）毛里齐奥·维塔编著；查群，薛斌译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本书出售、求购地址：https://www.jiaokey.com/book/detail/11647625.html</w:t>
      </w:r>
    </w:p>
    <w:p>
      <w:r>
        <w:t>更多相关图书推荐：https://www.jiaokey.com</w:t>
      </w:r>
    </w:p>
    <w:p>
      <w:r>
        <w:t>（意）毛里齐奥·维塔编著；查群，薛斌译 其他作品：https://www.jiaokey.com/tag/（意）毛里齐奥·维塔编著；查群，薛斌译.html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关键词搜索：https://www.jiaokey.com/tag/马文·H. 墨兹 诗意的城市 city as 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