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书名：全科医学导论</w:t>
      </w:r>
    </w:p>
    <w:p>
      <w:r>
        <w:t>作者：杨秉辉，祝墡珠主编；王健，王天浩，吴长根，邹健，罗蔓，周云，周月明，施文娟，黄卫红，崔黎兰，屠蕊沁，韩立敏，傅华，蔡映云，潘志刚编写者</w:t>
      </w:r>
    </w:p>
    <w:p>
      <w:r>
        <w:t>出版社：上海：复旦大学出版社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全科医学导论 评论地址：https://www.jiaokey.com/book/detail/11647616.html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