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实习医师手术操作图解  2</w:t>
      </w:r>
    </w:p>
    <w:p>
      <w:r>
        <w:rPr>
          <w:rFonts w:ascii="宋体" w:hAnsi="宋体" w:eastAsia="宋体"/>
          <w:sz w:val="24"/>
        </w:rPr>
        <w:t>陈道瑾，贺全勇主编；刘建新，张天一，唐仁泓，贺广湘副主编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实习医师手术操作图解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陈道瑾，贺全勇主编；刘建新，张天一，唐仁泓，贺广湘副主编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本书出售、求购地址：https://www.jiaokey.com/book/detail/11647569.html</w:t>
      </w:r>
    </w:p>
    <w:p>
      <w:r>
        <w:t>更多相关图书推荐：https://www.jiaokey.com</w:t>
      </w:r>
    </w:p>
    <w:p>
      <w:r>
        <w:t>陈道瑾，贺全勇主编；刘建新，张天一，唐仁泓，贺广湘副主编 其他作品：https://www.jiaokey.com/tag/陈道瑾，贺全勇主编；刘建新，张天一，唐仁泓，贺广湘副主编.html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关键词搜索：https://www.jiaokey.com/tag/实习医师手术操作图解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