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书名：光学薄膜技术</w:t>
      </w:r>
    </w:p>
    <w:p>
      <w:r>
        <w:t>作者：卢进军，刘卫国编著</w:t>
      </w:r>
    </w:p>
    <w:p>
      <w:r>
        <w:t>出版社：西安：西北工业大学出版社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光学薄膜技术 评论地址：https://www.jiaokey.com/book/detail/11647567.html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