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食品质量与安全</w:t>
      </w:r>
    </w:p>
    <w:p>
      <w:r>
        <w:rPr>
          <w:rFonts w:ascii="宋体" w:hAnsi="宋体" w:eastAsia="宋体"/>
          <w:sz w:val="24"/>
        </w:rPr>
        <w:t>舒惠国，上官新晨主编；徐明生等编写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舒惠国，上官新晨主编；徐明生等编写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本书出售、求购地址：https://www.jiaokey.com/book/detail/11647551.html</w:t>
      </w:r>
    </w:p>
    <w:p>
      <w:r>
        <w:t>更多相关图书推荐：https://www.jiaokey.com</w:t>
      </w:r>
    </w:p>
    <w:p>
      <w:r>
        <w:t>舒惠国，上官新晨主编；徐明生等编写 其他作品：https://www.jiaokey.com/tag/舒惠国，上官新晨主编；徐明生等编写.html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关键词搜索：https://www.jiaokey.com/tag/食品质量与安全.html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