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书名：科技发展与成就：中国中医研究院西苑医院五十年历程  1955-2005  下</w:t>
      </w:r>
    </w:p>
    <w:p>
      <w:r>
        <w:t>作者：刘建勋，王书臣主编；付建华，侯荣先，汤丽穗副主编；王羿，刘光宇，王建华，李晓阳，叶章明编</w:t>
      </w:r>
    </w:p>
    <w:p>
      <w:r>
        <w:t>出版社：北京：中医古籍出版社</w:t>
      </w:r>
    </w:p>
    <w:p>
      <w:r>
        <w:t>出版日期：2005.12</w:t>
      </w:r>
    </w:p>
    <w:p>
      <w:r>
        <w:t>总页数：2395</w:t>
      </w:r>
    </w:p>
    <w:p>
      <w:r>
        <w:t>更多请访问教客网: www.jiaokey.com</w:t>
      </w:r>
    </w:p>
    <w:p>
      <w:r>
        <w:t>科技发展与成就：中国中医研究院西苑医院五十年历程  1955-2005  下 评论地址：https://www.jiaokey.com/book/detail/11647544.html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