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书名：巢湖地学实习教程</w:t>
      </w:r>
    </w:p>
    <w:p>
      <w:r>
        <w:t>作者：王道轩，宋传中，金福全，李祚文著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总页数：167</w:t>
      </w:r>
    </w:p>
    <w:p>
      <w:r>
        <w:t>更多请访问教客网: www.jiaokey.com</w:t>
      </w:r>
    </w:p>
    <w:p>
      <w:r>
        <w:t>巢湖地学实习教程 评论地址：https://www.jiaokey.com/book/detail/11647540.html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