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书名：铝电解生产实践与探索  铝电解技术论文专集</w:t>
      </w:r>
    </w:p>
    <w:p>
      <w:r>
        <w:t>作者：王煊主编</w:t>
      </w:r>
    </w:p>
    <w:p>
      <w:r>
        <w:t>出版社：西宁:青海人民出版社,2005.09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铝电解生产实践与探索  铝电解技术论文专集 评论地址：https://www.jiaokey.com/book/detail/11647530.html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