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高等学校理工科规划教材  环境工程概论</w:t>
      </w:r>
    </w:p>
    <w:p>
      <w:r>
        <w:rPr>
          <w:rFonts w:ascii="宋体" w:hAnsi="宋体" w:eastAsia="宋体"/>
          <w:sz w:val="24"/>
        </w:rPr>
        <w:t>王建雅主编；薛斌，赵丽杰副主编；李良，孟军编著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高等学校理工科规划教材  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王建雅主编；薛斌，赵丽杰副主编；李良，孟军编著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本书出售、求购地址：https://www.jiaokey.com/book/detail/11647521.html</w:t>
      </w:r>
    </w:p>
    <w:p>
      <w:r>
        <w:t>更多相关图书推荐：https://www.jiaokey.com</w:t>
      </w:r>
    </w:p>
    <w:p>
      <w:r>
        <w:t>王建雅主编；薛斌，赵丽杰副主编；李良，孟军编著 其他作品：https://www.jiaokey.com/tag/王建雅主编；薛斌，赵丽杰副主编；李良，孟军编著.html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关键词搜索：https://www.jiaokey.com/tag/高等学校理工科规划教材  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