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安徽省建设工程工程量清单计价规范 DBJ34/T-206-2005 安装工程  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安徽省建设工程工程量清单计价规范 DBJ34/T-206-2005 安装工程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本书出售、求购地址：https://www.jiaokey.com/book/detail/11647513.html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关键词搜索：https://www.jiaokey.com/tag/安徽省建设工程工程量清单计价规范 DBJ34/T-206-2005 安装工程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