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中国信托  中国信托业协会成立大会暨全国信托业首届峰会论坛资料专辑</w:t>
      </w:r>
    </w:p>
    <w:p>
      <w:r>
        <w:rPr>
          <w:rFonts w:ascii="宋体" w:hAnsi="宋体" w:eastAsia="宋体"/>
          <w:sz w:val="24"/>
        </w:rPr>
        <w:t>陈玉鹏主编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7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中国信托  中国信托业协会成立大会暨全国信托业首届峰会论坛资料专辑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信托-中国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本书出售、求购地址：https://www.jiaokey.com/book/detail/11647483.html</w:t>
      </w:r>
    </w:p>
    <w:p>
      <w:r>
        <w:t>更多相关图书推荐：https://www.jiaokey.com</w:t>
      </w:r>
    </w:p>
    <w:p>
      <w:r>
        <w:t>陈玉鹏主编 其他作品：https://www.jiaokey.com/tag/陈玉鹏主编.html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关键词搜索：https://www.jiaokey.com/tag/信托-中国.html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