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甘孜·阿坝·凉山三州招商投资旅游指南图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甘孜·阿坝·凉山三州招商投资旅游指南图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本书出售、求购地址：https://www.jiaokey.com/book/detail/11647469.html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成都地图出版社 出版图书：https://www.jiaokey.com/tag/成都地图出版社.html</w:t>
      </w:r>
    </w:p>
    <w:p>
      <w:r>
        <w:t>关键词搜索：https://www.jiaokey.com/tag/甘孜·阿坝·凉山三州招商投资旅游指南图.html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