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九江标准地名图</w:t>
      </w:r>
    </w:p>
    <w:p>
      <w:r>
        <w:rPr>
          <w:rFonts w:ascii="宋体" w:hAnsi="宋体" w:eastAsia="宋体"/>
          <w:sz w:val="24"/>
        </w:rPr>
        <w:t>江西省第三测绘院  九江市地名办公室编制  袁松青主编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九江标准地名图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江西省第三测绘院  九江市地名办公室编制  袁松青主编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本书出售、求购地址：https://www.jiaokey.com/book/detail/11647459.html</w:t>
      </w:r>
    </w:p>
    <w:p>
      <w:r>
        <w:t>更多相关图书推荐：https://www.jiaokey.com</w:t>
      </w:r>
    </w:p>
    <w:p>
      <w:r>
        <w:t>江西省第三测绘院  九江市地名办公室编制  袁松青主编 其他作品：https://www.jiaokey.com/tag/江西省第三测绘院  九江市地名办公室编制  袁松青主编.html</w:t>
      </w:r>
    </w:p>
    <w:p>
      <w:r>
        <w:t>湖南地图出版社 出版图书：https://www.jiaokey.com/tag/湖南地图出版社.html</w:t>
      </w:r>
    </w:p>
    <w:p>
      <w:r>
        <w:t>关键词搜索：https://www.jiaokey.com/tag/九江标准地名图.html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