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成都市温江区地图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成都市温江区地图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本书出售、求购地址：https://www.jiaokey.com/book/detail/11647457.html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关键词搜索：https://www.jiaokey.com/tag/成都市温江区地图.html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