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  （景观版）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  （景观版）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本书出售、求购地址：https://www.jiaokey.com/book/detail/11647454.html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关键词搜索：https://www.jiaokey.com/tag/世界地图  （景观版）.html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