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中国式崛起  县域特色经济与公共服务型政府建设</w:t>
      </w:r>
    </w:p>
    <w:p>
      <w:r>
        <w:rPr>
          <w:rFonts w:ascii="宋体" w:hAnsi="宋体" w:eastAsia="宋体"/>
          <w:sz w:val="24"/>
        </w:rPr>
        <w:t>张占斌著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中国式崛起  县域特色经济与公共服务型政府建设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本书出售、求购地址：https://www.jiaokey.com/book/detail/11647403.html</w:t>
      </w:r>
    </w:p>
    <w:p>
      <w:r>
        <w:t>更多相关图书推荐：https://www.jiaokey.com</w:t>
      </w:r>
    </w:p>
    <w:p>
      <w:r>
        <w:t>张占斌著 其他作品：https://www.jiaokey.com/tag/张占斌著.html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关键词搜索：https://www.jiaokey.com/tag/中国式崛起  县域特色经济与公共服务型政府建设.html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