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书名：建筑装饰营销方案与公文实战范本</w:t>
      </w:r>
    </w:p>
    <w:p>
      <w:r>
        <w:t>作者：周帆主编；洪丽卿编著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建筑装饰营销方案与公文实战范本 评论地址：https://www.jiaokey.com/book/detail/11647385.html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