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书名：千年古镇：剥隘</w:t>
      </w:r>
    </w:p>
    <w:p>
      <w:r>
        <w:t>作者：中共富宁县委  富宁县人民政府  中共文山州委党史研究室编</w:t>
      </w:r>
    </w:p>
    <w:p>
      <w:r>
        <w:t>出版社：云南民族出版社</w:t>
      </w:r>
    </w:p>
    <w:p>
      <w:r>
        <w:t>出版日期：2005年10月第1版</w:t>
      </w:r>
    </w:p>
    <w:p>
      <w:r>
        <w:t>总页数：80</w:t>
      </w:r>
    </w:p>
    <w:p>
      <w:r>
        <w:t>更多请访问教客网: www.jiaokey.com</w:t>
      </w:r>
    </w:p>
    <w:p>
      <w:r>
        <w:t>千年古镇：剥隘 评论地址：https://www.jiaokey.com/book/detail/11647372.html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