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高职高专规划教材  外贸单证</w:t>
      </w:r>
    </w:p>
    <w:p>
      <w:r>
        <w:rPr>
          <w:rFonts w:ascii="宋体" w:hAnsi="宋体" w:eastAsia="宋体"/>
          <w:sz w:val="24"/>
        </w:rPr>
        <w:t>（美）汤姆·费尔藤斯坦著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高职高专规划教材  外贸单证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（美）汤姆·费尔藤斯坦著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本书出售、求购地址：https://www.jiaokey.com/book/detail/11647350.html</w:t>
      </w:r>
    </w:p>
    <w:p>
      <w:r>
        <w:t>更多相关图书推荐：https://www.jiaokey.com</w:t>
      </w:r>
    </w:p>
    <w:p>
      <w:r>
        <w:t>（美）汤姆·费尔藤斯坦著 其他作品：https://www.jiaokey.com/tag/（美）汤姆·费尔藤斯坦著.html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关键词搜索：https://www.jiaokey.com/tag/高职高专规划教材  外贸单证.html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