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当代文明的困惑与追求：解读《人类责任宪章》</w:t>
      </w:r>
    </w:p>
    <w:p>
      <w:r>
        <w:rPr>
          <w:rFonts w:ascii="宋体" w:hAnsi="宋体" w:eastAsia="宋体"/>
          <w:sz w:val="24"/>
        </w:rPr>
        <w:t>赵轶峰，于硕主编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当代文明的困惑与追求：解读《人类责任宪章》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赵轶峰，于硕主编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本书出售、求购地址：https://www.jiaokey.com/book/detail/11647340.html</w:t>
      </w:r>
    </w:p>
    <w:p>
      <w:r>
        <w:t>更多相关图书推荐：https://www.jiaokey.com</w:t>
      </w:r>
    </w:p>
    <w:p>
      <w:r>
        <w:t>赵轶峰，于硕主编 其他作品：https://www.jiaokey.com/tag/赵轶峰，于硕主编.html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关键词搜索：https://www.jiaokey.com/tag/当代文明的困惑与追求：解读《人类责任宪章》.html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