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当代中国经济法理论的反思整合与发展</w:t>
      </w:r>
    </w:p>
    <w:p>
      <w:r>
        <w:rPr>
          <w:rFonts w:ascii="宋体" w:hAnsi="宋体" w:eastAsia="宋体"/>
          <w:sz w:val="24"/>
        </w:rPr>
        <w:t>李占荣，韩灵丽，苟军年等著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当代中国经济法理论的反思整合与发展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李占荣，韩灵丽，苟军年等著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本书出售、求购地址：https://www.jiaokey.com/book/detail/11647339.html</w:t>
      </w:r>
    </w:p>
    <w:p>
      <w:r>
        <w:t>更多相关图书推荐：https://www.jiaokey.com</w:t>
      </w:r>
    </w:p>
    <w:p>
      <w:r>
        <w:t>李占荣，韩灵丽，苟军年等著 其他作品：https://www.jiaokey.com/tag/李占荣，韩灵丽，苟军年等著.html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关键词搜索：https://www.jiaokey.com/tag/当代中国经济法理论的反思整合与发展.html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