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 对入世后我国相关产业的分析</w:t>
      </w:r>
    </w:p>
    <w:p>
      <w:r>
        <w:rPr>
          <w:rFonts w:ascii="宋体" w:hAnsi="宋体" w:eastAsia="宋体"/>
          <w:sz w:val="24"/>
        </w:rPr>
        <w:t>傅夏仙著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 对入世后我国相关产业的分析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傅夏仙著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本书出售、求购地址：https://www.jiaokey.com/book/detail/11647338.html</w:t>
      </w:r>
    </w:p>
    <w:p>
      <w:r>
        <w:t>更多相关图书推荐：https://www.jiaokey.com</w:t>
      </w:r>
    </w:p>
    <w:p>
      <w:r>
        <w:t>傅夏仙著 其他作品：https://www.jiaokey.com/tag/傅夏仙著.html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关键词搜索：https://www.jiaokey.com/tag/WTO与中国经济 对入世后我国相关产业的分析.html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