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作者：江俊文，李学明，刘明星主编；张素梅，马海萍，徐宝林，刘建国，杨占良，沈敏副主编</w:t>
      </w:r>
    </w:p>
    <w:p>
      <w:r>
        <w:t>出版社：北京：经济日报出版社</w:t>
      </w:r>
    </w:p>
    <w:p>
      <w:r>
        <w:t>出版日期：2005.10</w:t>
      </w:r>
    </w:p>
    <w:p>
      <w:r>
        <w:t>总页数：316</w:t>
      </w:r>
    </w:p>
    <w:p>
      <w:r>
        <w:t>更多请访问教客网: www.jiaokey.com</w:t>
      </w:r>
    </w:p>
    <w:p>
      <w:r>
        <w:t>马克思主义哲学教程 评论地址：https://www.jiaokey.com/book/detail/11647328.html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