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书名：高等职业教育旅游与酒店管理类课程规划教材  中国旅游地理</w:t>
      </w:r>
    </w:p>
    <w:p>
      <w:r>
        <w:t>作者:新世纪高等职业教育教材编审委员会组编；杨宇主编；刘杰英，刘丽梅，周慧琴副主编</w:t>
      </w:r>
    </w:p>
    <w:p>
      <w:r>
        <w:t>出版社:大连：大连理工大学出版社</w:t>
      </w:r>
    </w:p>
    <w:p>
      <w:r>
        <w:t>出版日期：2005.11</w:t>
      </w:r>
    </w:p>
    <w:p>
      <w:r>
        <w:t>总页数：266</w:t>
      </w:r>
    </w:p>
    <w:p>
      <w:r>
        <w:t>更多请访问教客网:www.jiaokey.com</w:t>
      </w:r>
    </w:p>
    <w:p>
      <w:r>
        <w:t>高等职业教育旅游与酒店管理类课程规划教材  中国旅游地理评论地址：https://www.jiaokey.com/book/detail/11647298.html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