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书名：谈判决定成败</w:t>
      </w:r>
    </w:p>
    <w:p>
      <w:r>
        <w:t>作者：杨毅宏主编</w:t>
      </w:r>
    </w:p>
    <w:p>
      <w:r>
        <w:t>出版社：上海：学林出版社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谈判决定成败 评论地址：https://www.jiaokey.com/book/detail/11647290.html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