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明末清初瓷笔筒辨伪识真</w:t>
      </w:r>
    </w:p>
    <w:p>
      <w:r>
        <w:rPr>
          <w:rFonts w:ascii="宋体" w:hAnsi="宋体" w:eastAsia="宋体"/>
          <w:sz w:val="24"/>
        </w:rPr>
        <w:t>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明末清初瓷笔筒辨伪识真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本书出售、求购地址：https://www.jiaokey.com/book/detail/11647252.html</w:t>
      </w:r>
    </w:p>
    <w:p>
      <w:r>
        <w:t>更多相关图书推荐：https://www.jiaokey.com</w:t>
      </w:r>
    </w:p>
    <w:p>
      <w:r>
        <w:t>李臣著 其他作品：https://www.jiaokey.com/tag/李臣著.html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关键词搜索：https://www.jiaokey.com/tag/明末清初瓷笔筒辨伪识真.html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