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保险经纪相关知识  2006年版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保险经纪相关知识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本书出售、求购地址：https://www.jiaokey.com/book/detail/11647243.html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关键词搜索：https://www.jiaokey.com/tag/保险经纪相关知识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