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书名：古陶瓷收藏投资必读</w:t>
      </w:r>
    </w:p>
    <w:p>
      <w:r>
        <w:t>作者：魏伟新编著</w:t>
      </w:r>
    </w:p>
    <w:p>
      <w:r>
        <w:t>出版社：广州：广东经济出版社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古陶瓷收藏投资必读 评论地址：https://www.jiaokey.com/book/detail/11647196.html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