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冷水江市地图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冷水江市地图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本书出售、求购地址：https://www.jiaokey.com/book/detail/11647189.html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关键词搜索：https://www.jiaokey.com/tag/冷水江市地图.html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