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书名：职场特洛伊  职场前进道路上的铺路石  2</w:t>
      </w:r>
    </w:p>
    <w:p>
      <w:r>
        <w:t>作者：马艳文；邝野，温惠华图</w:t>
      </w:r>
    </w:p>
    <w:p>
      <w:r>
        <w:t>出版社：广州：广东经济出版社</w:t>
      </w:r>
    </w:p>
    <w:p>
      <w:r>
        <w:t>出版日期：2006.04</w:t>
      </w:r>
    </w:p>
    <w:p>
      <w:r>
        <w:t>总页数：220</w:t>
      </w:r>
    </w:p>
    <w:p>
      <w:r>
        <w:t>更多请访问教客网: www.jiaokey.com</w:t>
      </w:r>
    </w:p>
    <w:p>
      <w:r>
        <w:t>职场特洛伊  职场前进道路上的铺路石  2 评论地址：https://www.jiaokey.com/book/detail/11647157.html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